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e600" w14:textId="108e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Енбекши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2022 года № 34/15.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Енбекши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62 372,1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4 272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58 100,1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63 633,4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-1 261,3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1 261,3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1 261,3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23.11.2023 </w:t>
      </w:r>
      <w:r>
        <w:rPr>
          <w:rFonts w:ascii="Times New Roman"/>
          <w:b w:val="false"/>
          <w:i w:val="false"/>
          <w:color w:val="000000"/>
          <w:sz w:val="28"/>
        </w:rPr>
        <w:t>№ 8/14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Устоновить обьем бюджетных субвенций, передаваемых из районного бюджета в бюджет сельского округа Енбекши на 2023 год в сумме 54 493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34/15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2023 год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8/14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63 633,4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6,111 2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34/15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