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63eb" w14:textId="02f6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Акмая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132 949,9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2 823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123 624,9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134 115,2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-1 165,3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Акмая на 2023 год в сумме 58 145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2023 год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