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7ab1" w14:textId="5fb7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Каргалы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Каргалы на 2023- 2025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51 749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- 1 333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- 50 416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52 279,8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-530,8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- 530,8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Каргалы на 2023 год в сумме 49 200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2023 год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автомобильних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