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43fd" w14:textId="577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Когалы на 2022-2024 годы" от 30 декабря 2021 года № 18/21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Шиелийский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"О бюджете сельского округа Когалы на 2022-2024 годы" от 30 декабря 2021 года № 18/21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сельского округа Когалы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46 586 тысяч тенге, в том числе: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46 878,6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-292,6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-292,6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292,6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№30/21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№18/21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45 597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