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266f" w14:textId="63b2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Иркуль на 2022-2024 годы" от 30 декабря 2021 года № 18/10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82 801,1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86 426,1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авгуса 2022 года № 26/11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эксплуатации автомобильных дорог в городах, селах, поселках, сельских округах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