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497" w14:textId="5da1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144 432,9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139 003,9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144 855,9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- 423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Туран на 2023 год в сумме 96 387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34/7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2023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имущества, находящегося в государстенной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