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0d4" w14:textId="6ec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2022-2024 годы" от 30 декабря 2021 года № 18/12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Сулутобе на 2022-2024 годы" от 30 декабря 2021 года № 18/12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- 95 058,6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- 547,6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- 91 286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- 98 230,2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- 3 171,6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- 3 171,6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- 3 171,6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