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c998" w14:textId="ad7c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2022-2024 годы" от 30 декабря 2021 года № 18/10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2022-2024 годы" от 30 декабря 2021года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–84 881,1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88 506,1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эксплуатации автомобильных дорог в городах, селах, поселках, сельских округах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