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45f3" w14:textId="20c4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Жуантобе на 2022-2024 годы" от 30 декабря 2021 года №18/9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декабря 2022 года № 32/7.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"О бюджете сельского округа Жуантобе на 2022-2024 годы" от 30 декабря 2021 года № 18/9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Жуантобе на 2022-2024 годы согласно приложениям 1, 2 и 3,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82 970,6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- 3 893,6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79 077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85 420,4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- 2 449,8 тысяч тенге 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2 449,8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–2 449,8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№32/7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18/9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группы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значения6 селах6 поселках6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