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6270e" w14:textId="68627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"О бюджете поселка Шиели на 2022-2024 годы" от 30 декабря 2021 года № 18/2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8 апреля 2022 года № 21/2.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Шиелийского районного маслихата "О бюджете поселка Шиели на 2022-2024 годы" от 30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18/2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Шиели на 2022-2024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557 401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107 197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412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449 792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592 263,1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-34 862,1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34 862,1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34 862,1 тысяч тенге.".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Шиелийкого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Жагыпбаров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Шиелийcкого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апреля 2022 года № 21/2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18/2</w:t>
            </w:r>
          </w:p>
        </w:tc>
      </w:tr>
    </w:tbl>
    <w:bookmarkStart w:name="z3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Шиели на 2022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налоговые поступление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592 263,1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265 403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265 403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265 403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7 077,1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7 077,1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 полностью использованных) перевод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-34 862,1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34 862,1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