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19d4" w14:textId="2b61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финансируемых из местного бюджета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26 сентября 2022 года № 274.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финансируемых из местного бюджета Сырдарьинского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"Аппарат акима Сырдарьинского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 № 274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"Б", финансируемых из местного бюджета Сырдарьинского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Сырдарьинского районного акимата Кызылординской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Сырдарьинского районного акимата Кызылординской области от 21.02.2024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постановления Сырдарьинского районного акимата Кызылординской области от 21.02.2024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постановления Сырдарьинского районного акимата Кызылординской области от 21.02.2024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13, служащие корпуса "Б" по форме, согласно приложению 6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 оценки деятельности административных государственных служащих корпуса "Б" О некоторых вопросах оценки деятельности административных государственных служащих Приказ Председателя Агентства Республики Казахстан по делам государственной службы и противодействию коррупции от 16 января 2018 года № 13.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