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68a8" w14:textId="e976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22 декабря 2022 года №185 "О бюджетах поселка и сельских округов Сырдарьинского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2022 года № 185.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пунктом 2-7 статьи 6 Закона Республики Казахстан "О местном государственном управлении и самоуравлении в Республике Казахстан", Сырдарьинский районный маслихат РЕШИЛ: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966267,2 тысяч тенге, в том числе: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44010,3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177,5 тысяч тенге;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916737,5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967755,5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- 1488,3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1488,3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Айдарлы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126680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5109 тысяч тенге;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836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120735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126924,2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- 244,2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244,2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244,2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Акжарма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106400,7 тысяч тенге, в том числе: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8045,9 тысяч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531,1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59,2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97764,5тысяч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117602,7 тысяч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- 11202 тысяч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11202 тысяч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11202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Амангельды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121878,2 тысяч тенге, в том числе: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5851,5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321,7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115705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122153,4 тысяч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- 275,2 тысяч тенге;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275,2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Аскара Токмаганбетова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90701,8 тысяч тенге, в том числе: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4209 тысяч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 тысяч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447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85471,8 тысяч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90719,5 тысяч тенге;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- 17,7 тысяч тенге;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17,7 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17,7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Бесарык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101571 тысяч тенге, в том числе: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9479 тысяч тенге;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91782 тысяч тенге;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102875,9 тысяч тенге;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- 1304,9 тысяч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1304,9 тысяч тенге;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1304,9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Жетиколь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72074,2 тысяч тенге, в том числе: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1465,2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70535 тысяч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72202,5 тысяч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- 128,3 тысяч тенге;</w:t>
      </w:r>
    </w:p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128,3 тысяч тенге;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128,3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Инкардария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84611 тысяч тенге, в том числе: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1851 тысяч тенге;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82460 тысяч тенге;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85155,4 тысяч тенге;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- 544,4 тысяч тенге;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544,4 тысяч тенге;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544,4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Калжан ахун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91190,6 тысяч тенге, в том числе: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1766,5 тысяч тенге;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381 тысяч тенге;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89043,1 тысяч тенге;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91247,5 тысяч тенге;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Когалыколь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116643,4 тысяч тенге, в том числе: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117172,5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Наги Ильясов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37"/>
    <w:bookmarkStart w:name="z1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115569 тысяч тенге, в том числе: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Сакен Сейфуллина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39"/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91343 тысяч тенге, в том числе:</w:t>
      </w:r>
    </w:p>
    <w:bookmarkEnd w:id="140"/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4281,3 тысяч тенге;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92064,9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Шаган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Start w:name="z22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127626,9 тысяч тенге, в том числе: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Ширкейли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43"/>
    <w:bookmarkStart w:name="z2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121307,1 тысяч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на 2023 – 2025 годы объемы субвенций, передаваемых из районного бюджета в бюджеты поселка и сельских округов в сумме 5501559 тысяч тенге, в том числе:</w:t>
      </w:r>
    </w:p>
    <w:bookmarkEnd w:id="145"/>
    <w:bookmarkStart w:name="z2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год:</w:t>
      </w:r>
    </w:p>
    <w:bookmarkEnd w:id="146"/>
    <w:bookmarkStart w:name="z2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584420 тысяч тенге;</w:t>
      </w:r>
    </w:p>
    <w:bookmarkEnd w:id="147"/>
    <w:bookmarkStart w:name="z2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87892 тысяч тенге;</w:t>
      </w:r>
    </w:p>
    <w:bookmarkEnd w:id="148"/>
    <w:bookmarkStart w:name="z2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91675 тысяч тенге;</w:t>
      </w:r>
    </w:p>
    <w:bookmarkEnd w:id="149"/>
    <w:bookmarkStart w:name="z2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111710 тысяч тенге;</w:t>
      </w:r>
    </w:p>
    <w:bookmarkEnd w:id="150"/>
    <w:bookmarkStart w:name="z2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82717 тысяч тенге;</w:t>
      </w:r>
    </w:p>
    <w:bookmarkEnd w:id="151"/>
    <w:bookmarkStart w:name="z2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88215 тысяч тенге;</w:t>
      </w:r>
    </w:p>
    <w:bookmarkEnd w:id="152"/>
    <w:bookmarkStart w:name="z2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70171 тысяч тенге;</w:t>
      </w:r>
    </w:p>
    <w:bookmarkEnd w:id="153"/>
    <w:bookmarkStart w:name="z2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75649 тысяч тенге;</w:t>
      </w:r>
    </w:p>
    <w:bookmarkEnd w:id="154"/>
    <w:bookmarkStart w:name="z2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78678 тысяч тенге;</w:t>
      </w:r>
    </w:p>
    <w:bookmarkEnd w:id="155"/>
    <w:bookmarkStart w:name="z2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97671 тысяч тенге;</w:t>
      </w:r>
    </w:p>
    <w:bookmarkEnd w:id="156"/>
    <w:bookmarkStart w:name="z2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105554 тысяч тенге;</w:t>
      </w:r>
    </w:p>
    <w:bookmarkEnd w:id="157"/>
    <w:bookmarkStart w:name="z2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82480 тысяч тенге;</w:t>
      </w:r>
    </w:p>
    <w:bookmarkEnd w:id="158"/>
    <w:bookmarkStart w:name="z2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114599 тысяч тенге;</w:t>
      </w:r>
    </w:p>
    <w:bookmarkEnd w:id="159"/>
    <w:bookmarkStart w:name="z2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108331 тысяч тенге;</w:t>
      </w:r>
    </w:p>
    <w:bookmarkEnd w:id="160"/>
    <w:bookmarkStart w:name="z2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161"/>
    <w:bookmarkStart w:name="z2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593320 тысяч тенге;</w:t>
      </w:r>
    </w:p>
    <w:bookmarkEnd w:id="162"/>
    <w:bookmarkStart w:name="z2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90148 тысяч тенге;</w:t>
      </w:r>
    </w:p>
    <w:bookmarkEnd w:id="163"/>
    <w:bookmarkStart w:name="z2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93436 тысяч тенге;</w:t>
      </w:r>
    </w:p>
    <w:bookmarkEnd w:id="164"/>
    <w:bookmarkStart w:name="z2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115922 тысяч тенге;</w:t>
      </w:r>
    </w:p>
    <w:bookmarkEnd w:id="165"/>
    <w:bookmarkStart w:name="z2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87639 тысяч тенге;</w:t>
      </w:r>
    </w:p>
    <w:bookmarkEnd w:id="166"/>
    <w:bookmarkStart w:name="z2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88912 тысяч тенге;</w:t>
      </w:r>
    </w:p>
    <w:bookmarkEnd w:id="167"/>
    <w:bookmarkStart w:name="z2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71979 тысяч тенге;</w:t>
      </w:r>
    </w:p>
    <w:bookmarkEnd w:id="168"/>
    <w:bookmarkStart w:name="z2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77640 тысяч тенге;</w:t>
      </w:r>
    </w:p>
    <w:bookmarkEnd w:id="169"/>
    <w:bookmarkStart w:name="z2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82627 тысяч тенге;</w:t>
      </w:r>
    </w:p>
    <w:bookmarkEnd w:id="170"/>
    <w:bookmarkStart w:name="z2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99079 тысяч тенге;</w:t>
      </w:r>
    </w:p>
    <w:bookmarkEnd w:id="171"/>
    <w:bookmarkStart w:name="z2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108051 тысяч тенге;</w:t>
      </w:r>
    </w:p>
    <w:bookmarkEnd w:id="172"/>
    <w:bookmarkStart w:name="z2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85365 тысяч тенге;</w:t>
      </w:r>
    </w:p>
    <w:bookmarkEnd w:id="173"/>
    <w:bookmarkStart w:name="z2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120399 тысяч тенге;</w:t>
      </w:r>
    </w:p>
    <w:bookmarkEnd w:id="174"/>
    <w:bookmarkStart w:name="z2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111341 тысяч тенге.</w:t>
      </w:r>
    </w:p>
    <w:bookmarkEnd w:id="175"/>
    <w:bookmarkStart w:name="z2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176"/>
    <w:bookmarkStart w:name="z2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617053 тысяч тенге;</w:t>
      </w:r>
    </w:p>
    <w:bookmarkEnd w:id="177"/>
    <w:bookmarkStart w:name="z2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93754 тысяч тенге;</w:t>
      </w:r>
    </w:p>
    <w:bookmarkEnd w:id="178"/>
    <w:bookmarkStart w:name="z2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97173 тысяч тенге;</w:t>
      </w:r>
    </w:p>
    <w:bookmarkEnd w:id="179"/>
    <w:bookmarkStart w:name="z2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119425 тысяч тенге;</w:t>
      </w:r>
    </w:p>
    <w:bookmarkEnd w:id="180"/>
    <w:bookmarkStart w:name="z2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91144 тысяч тенге;</w:t>
      </w:r>
    </w:p>
    <w:bookmarkEnd w:id="181"/>
    <w:bookmarkStart w:name="z2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91554 тысяч тенге;</w:t>
      </w:r>
    </w:p>
    <w:bookmarkEnd w:id="182"/>
    <w:bookmarkStart w:name="z2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74858 тысяч тенге;</w:t>
      </w:r>
    </w:p>
    <w:bookmarkEnd w:id="183"/>
    <w:bookmarkStart w:name="z2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80746 тысяч тенге;</w:t>
      </w:r>
    </w:p>
    <w:bookmarkEnd w:id="184"/>
    <w:bookmarkStart w:name="z2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85933 тысяч тенге;</w:t>
      </w:r>
    </w:p>
    <w:bookmarkEnd w:id="185"/>
    <w:bookmarkStart w:name="z2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103042 тысяч тенге;</w:t>
      </w:r>
    </w:p>
    <w:bookmarkEnd w:id="186"/>
    <w:bookmarkStart w:name="z2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112373 тысяч тенге;</w:t>
      </w:r>
    </w:p>
    <w:bookmarkEnd w:id="187"/>
    <w:bookmarkStart w:name="z2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87876 тысяч тенге;</w:t>
      </w:r>
    </w:p>
    <w:bookmarkEnd w:id="188"/>
    <w:bookmarkStart w:name="z2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125214 тысяч тенге;</w:t>
      </w:r>
    </w:p>
    <w:bookmarkEnd w:id="189"/>
    <w:bookmarkStart w:name="z2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115794 тысяч тенге.</w:t>
      </w:r>
    </w:p>
    <w:bookmarkEnd w:id="190"/>
    <w:bookmarkStart w:name="z2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2023 года. 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0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1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1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1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2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2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4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4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4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5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5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5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6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6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6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7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7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7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7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