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1024" w14:textId="1e11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20 декабря 2022 года № 180 "Об утверждении Методики оценки деятельности административных государственных служащих корпуса "Б" государственного учреждения "Аппарат Сырдарьинского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декабря 2022 года № 180. Утратило силу решением Сырдарьинского районного маслихата Кызылординской области от 28 апреля 2023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16299), Сырдарьинский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Сырдарьинского районного маслихата".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180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Сырдарьинского района"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Сырдарьинского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Сырдарьинского районного маслихата"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кадровая служба (далее – кадровая служба).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кадровой службе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кадровой службе.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кадровая служба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кадровая служба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кадровой службы.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Кадровая служба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кадровой службой и двумя другими служащими государственного органа.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Сырдарьинского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 Фамилия, имя, отчество (при его наличии) служащего:_____________________ Должность служащего: ________________________________________________ Наименование структурного подразделения служащего: ___________________ ____________________________________________________________________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____________________________ (фамилия, инициалы) дата _________________________ подпись ______________________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________________________________ (фамилия, инициалы) дата ____________________________ подпись 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Сырдарьинского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______________________ подпись ___________________</w:t>
            </w:r>
          </w:p>
        </w:tc>
      </w:tr>
    </w:tbl>
    <w:bookmarkStart w:name="z11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(неудовлетворительно, удовлетворительно, эффективно, превосходно)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____________________________ (фамилия, инициалы) дата _________________________ подпись ______________________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________________________________ (фамилия, инициалы) дата ____________________________ подпись _________________________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Сырдарьинского районного маслихата"</w:t>
            </w:r>
          </w:p>
        </w:tc>
      </w:tr>
    </w:tbl>
    <w:bookmarkStart w:name="z12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 Должность оцениваемого служащего: __________________________________ Наименование структурного подразделения оцениваемого служащего: ___________________________________________________________________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____________________________ (фамилия, инициалы) дата _________________________ подпись ______________________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________________________________ (фамилия, инициалы) дата ____________________________ подпись _________________________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Сырдарьинского районного маслихата"</w:t>
            </w:r>
          </w:p>
        </w:tc>
      </w:tr>
    </w:tbl>
    <w:bookmarkStart w:name="z13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Обеспечивает результативность и качество работы подразделения.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Расставляет задания по приоритетности в порядке важности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Соблюдает установленные сроки.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Выполняет задания бессистемно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Устанавливает доверительные отношения в коллективе;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Выявляет вклад каждого в достижение результатов.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Создает отношения взаимного недоверия среди работников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вклад в работу коллектива и при необходимости обращается за разъяснениями к более опытным коллегам;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Обменивается мнениями и с учетом обсуждения выполняет задачи.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замкнутую позицию в работе, не обращаясь за помощью к более опытным коллегам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Правильно распределяет поручения при организации деятельности подразделения;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в пределах компетенции решения, с учетом возможных рисков и последствий.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распределять поручения при организации деятельности подразделения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находить необходимую информацию;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Обоснованно выражает свое мнение.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находить необходимую информацию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Организует работу по оказанию качественных услуг и решает, возникающие вопросы;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Контролирует качество оказания услуг, а также демонстрирует его на личном примере.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неспособность к организации работы по оказанию качественных услуг и решению возникающих вопросов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Оказывает услуги вежливо и доброжелательно;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улучшению качества оказания услуг.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грубое и пренебрежительное отношение к получателю услуг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Ориентирует подчиненных доступно информировать получателей услуг;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Уважает мнение потребителей услуг.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работает с подчиненными по информированию получателей услугах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Использует эффективные способы информирования получателей услуг;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своевременно принимать и передавать информацию об оказываемых услугах.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Применяет неэффективные способы информирования получателей услуг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вносит руководству предложения по использованию новых подходов в работе;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Показывает своим примером, как правильно реагировать на изменения.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вносит предложения по использованию новых подходов в работе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улучшению работы;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Быстро адаптируется в меняющихся условиях.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Придерживается существующих процедур и методов работы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Предлагает мероприятия по повышению уровня компетенций подчиненных;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Обсуждает с подчиненными их компетенции, в том числе требующие развития.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незаинтересованность в развитии подчиненных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интерес к новым знаниям и технологиям;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Применяет на практике новые навыки, позволяющие повысить его эффективность.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интереса к новым знаниям и технологиям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Контролирует соблюдение принятых стандартов и норм, запретов и ограничений;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в коллективе не соблюдение принятых стандартов и норм, запретов и ограничений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Следует установленным этическим нормам и стандартам;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Ведет себя честно, скромно, справедливо и проявляет вежливость и корректность к другим.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поведение, противоречащее этическим нормам и стандартам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ответственность за свои действия и результаты.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Сырдарьинского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__________________________ (фамилия, инициалы) дата ______________________ подпись ___________________</w:t>
            </w:r>
          </w:p>
        </w:tc>
      </w:tr>
    </w:tbl>
    <w:bookmarkStart w:name="z23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0"/>
    <w:bookmarkStart w:name="z23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 (наименование государственного органа) ________________________________________________________________________________ (оцениваемый период год) Результаты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