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4aaa" w14:textId="3064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"от 30 декабря 2021 года № 183 "О бюджете сельского округа Суттикудык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28 ноября 2022 года № 313.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Суттикудык на 2022 - 2024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Суттикудык на 2022 - 2024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91 026,3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3 602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87 424,3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–92 370,8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- 1344,5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- 1344,5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- 1344,5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Суттикудык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на улицах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