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99c" w14:textId="fc06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15 декабря 2022 года № 836.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Жанакорганского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836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Жанакорганского районного акимата Кызылординской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______________________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служащего:___________________________________________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госу-дарстве-нного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 (фамилия, инициалы) (фамилия, инициалы) дата ______________________________ дата ___________________________ подпись __________________________ подпись 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