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6350" w14:textId="4e76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18 ноября 2022 года № 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за № 14010),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занятости, социальных программ и регистрации актов гражданского состояния Жанакорганского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Жанакорганского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данную сферу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813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№195 отдела образования по Жанакорганскому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№166 отдела образования по Жанакорганскому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86 имени Ахмета Адилова отдела образования по Жанакорганскому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№160 отдела образования по Жанакорганскому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"Жанакорганское государственное учреждение по охране лесов и животного мира "Управление природных ресурсов и регулирования природопользования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"Нур-Шах"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"Бакытжан"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