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4a75" w14:textId="68a4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2023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18 ноября 2022 года № 812.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на 2023 год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2023 год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4. Коммунальному государственному учреждению "Отдел занятости, социальных программ и регистрации актов гражданского состояния Жанакорганского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Жанакорганского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данную сферу заместителя акима района.</w:t>
      </w:r>
    </w:p>
    <w:bookmarkEnd w:id="7"/>
    <w:bookmarkStart w:name="z12" w:id="8"/>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"18" ноября 2022 года № 812</w:t>
            </w:r>
          </w:p>
        </w:tc>
      </w:tr>
    </w:tbl>
    <w:bookmarkStart w:name="z15" w:id="9"/>
    <w:p>
      <w:pPr>
        <w:spacing w:after="0"/>
        <w:ind w:left="0"/>
        <w:jc w:val="left"/>
      </w:pPr>
      <w:r>
        <w:rPr>
          <w:rFonts w:ascii="Times New Roman"/>
          <w:b/>
          <w:i w:val="false"/>
          <w:color w:val="000000"/>
        </w:rPr>
        <w:t xml:space="preserve"> Перечень организаций в которых устанавливается квота рабочих мест для трудоустройства лиц, освобожденных из мест лишения свободы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на которые установлена квота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"Аман 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"Самат"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"18" ноября 2022 года № 812</w:t>
            </w:r>
          </w:p>
        </w:tc>
      </w:tr>
    </w:tbl>
    <w:bookmarkStart w:name="z19" w:id="10"/>
    <w:p>
      <w:pPr>
        <w:spacing w:after="0"/>
        <w:ind w:left="0"/>
        <w:jc w:val="left"/>
      </w:pPr>
      <w:r>
        <w:rPr>
          <w:rFonts w:ascii="Times New Roman"/>
          <w:b/>
          <w:i w:val="false"/>
          <w:color w:val="000000"/>
        </w:rPr>
        <w:t xml:space="preserve"> Перечень организаций в которых устанавливается квота рабочих мест для трудоустройства лиц, состоящих на учете службы пробации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на которые установлена квота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"Адилет-Д"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предпринимательство "Ади"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"Аман-ата"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"Бекжигит-1"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"Даму-М"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"Нурбол-И"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"Ералбек"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"18" ноября 2022 года № 812</w:t>
            </w:r>
          </w:p>
        </w:tc>
      </w:tr>
    </w:tbl>
    <w:bookmarkStart w:name="z23" w:id="11"/>
    <w:p>
      <w:pPr>
        <w:spacing w:after="0"/>
        <w:ind w:left="0"/>
        <w:jc w:val="left"/>
      </w:pPr>
      <w:r>
        <w:rPr>
          <w:rFonts w:ascii="Times New Roman"/>
          <w:b/>
          <w:i w:val="false"/>
          <w:color w:val="000000"/>
        </w:rPr>
        <w:t xml:space="preserve"> Перечень организаций в которых устанавливается квота рабочих мест для трудоустройства граждан из числа молодежи, потерявших родителей до достижения ими совершеннолетия или оставшихся без попечения родителей, являющихся выпускниками организаций образования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на которые установлена квота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 169 имени Н. Илялетдинова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