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9999" w14:textId="b889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Жанакорганского района от 6 декабря 2021 года № 527 "Об установлении квоты рабочих мест на 2022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14 октября 2022 года № 778.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протоколом заседания от 28 сентября 2022 года консультативно-совещательного органа при акимате Кызылординской области,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Жанакорганского района от 6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на 2022 год"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перечень организаций для трудостройства лиц, состоящих на учете службы пробации, в которых устанавливается квота рабочих мест на 2022 год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постановлению, строками 7, 8,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данную сферу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октября 2022 года № 778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 вносимые в постановление акимата Жанакорганского района от 6 декабря 2021 года "Об установлении квоты рабочих мест на 2022 год" № 527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"Токсанбай"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"Самидин"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"Жер-Мура"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