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0fe" w14:textId="c81e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6 декабря 2021 года № 528 "Об установлении квоты рабочих мест для инвалидов в 2022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июля 2022 года № 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6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2022 году"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 инвалидностью на 2022 год";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"инвалидов" заменить соответственно словом "лиц с инвалидностью";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данную сферу заместителя акима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2022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2021 года № 528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224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239 имени Толепберген Абдрашева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№242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245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256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"КДСМ Қыран"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"Ынтымақ"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ответственностью"Орда Сығанақ"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Жаңақорған"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