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50aa" w14:textId="2005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Томенарык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29 декабря 2022 года № 355.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Томенарык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числена 2023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–109 855,9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8 773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100957,9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117169,2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-7 313,3 тысяч тенге.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7 313,3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на 2023 год, передаваемый из районного бюджета в бюджет сельского округа 78 825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355</w:t>
            </w:r>
          </w:p>
        </w:tc>
      </w:tr>
    </w:tbl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Томенарык на 2023 год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355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Томенарык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355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Томенарык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