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e584" w14:textId="aa7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104 255,4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99 847,4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105 562,2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-1 306,8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68812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2023 год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