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2544" w14:textId="a942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Озгент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Озгент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121 213,2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3 568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117 645,2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121 213,8тысяч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бюджета- 128,5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2023 год передаваемый из районного бюджета в бюджет сельского округа 63 938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351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2023 год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351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