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bdb76" w14:textId="5abdb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Кыркенсе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29 декабря 2022 года № 348.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кодекса Республики Казахстан "Бюджетный кодекса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Кыркенсе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следующем объеме: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234 819,7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6066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548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228 205,7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235 182,6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4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- 362,9 тысяч тенге;</w:t>
      </w:r>
    </w:p>
    <w:bookmarkEnd w:id="14"/>
    <w:bookmarkStart w:name="z4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–362,9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Жанакорганского районного маслихата Кызылординской области от 01.12.2023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субвенций за 2023 год передаваемый из районного бюджета в бюджет сельского округа 64 396 тысяч тенге.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348</w:t>
            </w:r>
          </w:p>
        </w:tc>
      </w:tr>
    </w:tbl>
    <w:bookmarkStart w:name="z4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Кыркенсе на 2023 год</w:t>
      </w:r>
    </w:p>
    <w:bookmarkEnd w:id="18"/>
    <w:bookmarkStart w:name="z4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Жанакорганского районного маслихата Кызылординской области от 01.12.2023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235 182,6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городах, селах, поселках, сельких округах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"Реализация мероприятий по социальной и инженерной инфраструктуре в сельских населенных пунктах в рамках проекта "Ауыл-Ел 6eciri"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348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Кыркенсе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22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348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Кыркенсе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70 322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24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