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266a" w14:textId="73e2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Кандоз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2022 года № 342.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Кандоз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110 631,8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 2 816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– 107 815,8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111 789,4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-1 157,6 тысяч тенге;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-1 157,6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2023 год передаваемый из районного бюджета в бюджет сельского округа 63 221 тысяч тенге.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342</w:t>
            </w:r>
          </w:p>
        </w:tc>
      </w:tr>
    </w:tbl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Қандөз на 2023 год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Неиспользуемые 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342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Кандоз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342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Кандоз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