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b57a" w14:textId="979b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поселке Жанакорган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Жанакорган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следующем обьеме: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1443027,8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- 148941,1 тыс тенге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1317,0 тыс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–38100,9 тыс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1254668,8 тыс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затраты—1460869,3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кредитов-0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государства- 0: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-17841,5 тысяч тенге;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17841,5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за 2023 года передаваемый в бюджет поселка 233 148,0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330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2023 года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29623,0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(совсем не использованные) выделенные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целевых трнасфертов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330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330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10 920,0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