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4880" w14:textId="3964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2021 года № 148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2022 года № 326.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26163)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23 342 226,3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2 941 778,6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62 916,0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20 317 964,7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23 900 494,9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412 328,5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581 202,5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168 874,0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- 970 597,1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970 597,1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20 317 964,7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23 900 494,9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