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56dd" w14:textId="b035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181 "О бюджете сельского округа Озгент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ноября 2022 года № 312.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Озгент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Озгент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81 570,2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78 960,2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82 638,1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1 069,4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181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