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f0fa" w14:textId="b8cf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179 "О бюджете сельского округа Машбек Налибаева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28 ноября 2022 года № 311.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Машбек Налибаев на 2022 - 2024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Машбек Налибаев на 2022 - 2024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98335,2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поступления- 0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96 280,2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98 448,1тысяч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30декабря 2021 года № 179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