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fce1" w14:textId="fb7f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178 "О бюджете сельского округа Кыркенсе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81 979,6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78 429,6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