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9375" w14:textId="5739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2021 года № 176 "О бюджете сельского округа Косуйенки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28 ноября 2022 года № 307.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Косуйенки на 2022 - 2024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Косуйенки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78571,4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77297,4тысяч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78909,6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-338,2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338,2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338,2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176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Косуйенки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 (За счет средств местного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