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49593" w14:textId="26495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Жанакорганского районного маслихата от 30 декабря 2021 года № 172 "О бюджете сельского округа Кандоз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28 ноября 2022 года № 305.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Жанакорганский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Жанакорганского районного маслихата от 30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172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Кандоз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Кандоз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следующем объеме: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92 513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2 115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90 398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93 092,9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-579,9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579,9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Жанакорганского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Г.Сопбеков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2022 года № 305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Жанакорганского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 № 172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Кандоз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92 513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90 398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93 092,9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33 834,9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14 571,2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 оздравительных и спортивных мероприятии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22 573,8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