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15f13" w14:textId="5b15f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Жанакорганского районного маслихата от 30 декабря 2021 года № 170 "О бюджете сельского округа Келинтобе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28 ноября 2022 года № 303.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Жанакорганского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Жанакорганского районного маслихата от 30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Келинтобе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Келинтобе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в том числе на 2022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129 206,0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6 460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122 746,0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130 097,6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погащение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-891,6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891,6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891,6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Жанакорганского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года № 303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года № 170</w:t>
            </w:r>
          </w:p>
        </w:tc>
      </w:tr>
    </w:tbl>
    <w:bookmarkStart w:name="z3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Келинтобе на 2022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129 206,0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122 746,0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122 746,0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122 746,0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130 097,6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13 421,4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13 421,4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11 063,4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текущий ремонт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