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062018" w14:textId="406201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Жанакорганского районного маслихата от 30 декабря 2021 года № 166 "О бюджете сельского округа Екпинди на 2022-2024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Жанакорганского районного маслихата Кызылординской области от 28 ноября 2022 года № 299.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Жанакорганский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Жанакорганского районного маслихата "О бюджете сельского округа Екпинди на 2022-2024 годы" от 30 декабря 2021 года </w:t>
      </w:r>
      <w:r>
        <w:rPr>
          <w:rFonts w:ascii="Times New Roman"/>
          <w:b w:val="false"/>
          <w:i w:val="false"/>
          <w:color w:val="000000"/>
          <w:sz w:val="28"/>
        </w:rPr>
        <w:t>№ 166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Екпинди на 2022-2024годы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 в том числе на 2022 год в следующим обьеме: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51 383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982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50 401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51 460,8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-77,8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финансированиедефицита(использование профицита) бюджета– -77,8 тысяч тенге.".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 в новой редакций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 и подлежит официальному опубликованию.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Жанакорганского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Г.Сопбеков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Жанакорганского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ноября 2022 года № 299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Жанакорганского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 № 166</w:t>
            </w:r>
          </w:p>
        </w:tc>
      </w:tr>
    </w:tbl>
    <w:bookmarkStart w:name="z31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Екпинди на 2022 год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873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51 460,8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33 583,7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33 583,7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33 583,7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физкультурно-оздравительных и спортивных мероприятии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