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debe3" w14:textId="e9deb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30 декабря 2021 года "№ 169 О бюджете сельского округа Байкенже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28 ноября 2022 года № 298.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"О бюджете сельского округа Байкенже на 2022 - 2024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Байкенже на 2022 - 2024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82 330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6 286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76 044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84 217,8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1887,8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 в новой редакций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2022 года № 298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164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Байкенже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неиспольхованных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