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de05" w14:textId="8b8d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163 "О бюджете сельского округа Акуйик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93 855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88 178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94 058,5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