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c80" w14:textId="744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160 "О бюджете поселка Жанакорган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поселка Жанкорган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доходы- 742 853,7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- 93 143,0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1 700,0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648 010,7 тысяч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–759 423,9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-16 570,2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16 570,2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гос.органа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