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21b299" w14:textId="221b29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Жанакорганского районного маслихата от 30 декабря 2021 года № 184 "О бюджете сельского округа Талап на 2022-2024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Жанакорганского районного маслихата Кызылординской области от 11 августа 2022 года № 272.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Жанакорганского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Жанакорганского районного маслихата от 30 декабря 2021 года </w:t>
      </w:r>
      <w:r>
        <w:rPr>
          <w:rFonts w:ascii="Times New Roman"/>
          <w:b w:val="false"/>
          <w:i w:val="false"/>
          <w:color w:val="000000"/>
          <w:sz w:val="28"/>
        </w:rPr>
        <w:t>№ 184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бюджете сельского округа Талап на 2022-2024 годы"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сельского округа Талап на 2022-2024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2022 год в следующем объеме: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82 161,0 тысяч тенге, в том числе: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1 206,0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80 955,0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82 286,1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 – 0;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погащение бюджетных кредитов – 0;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приобритение финансовых активов – 0;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-125,1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125,1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125,1 тысяч тенге.".</w:t>
      </w:r>
    </w:p>
    <w:bookmarkEnd w:id="1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2022 года.</w:t>
      </w:r>
    </w:p>
    <w:bookmarkEnd w:id="1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Жанакорганского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Сопбеков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Жанакорганского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11 августа 2022 года № 272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Жанакорганского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2021 года № 184</w:t>
            </w:r>
          </w:p>
        </w:tc>
      </w:tr>
    </w:tbl>
    <w:bookmarkStart w:name="z31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на 2022 год сельского округа Талап</w:t>
      </w:r>
    </w:p>
    <w:bookmarkEnd w:id="1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82 161,0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80 955,0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80 955,0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80 955,0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82 286,1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33 441,0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33 441,0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33 441,0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5 382,0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5 382,0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5 382,0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4 929,0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4 929,0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1 019,0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3 733,0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15 967,0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15 704,0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15 704,0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физкультурно-оздоровительных и спортивных мероприятий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15 323,0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траспорт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15 323,0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15 323,0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текущий ремонт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15 323,0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6 704,0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6 704,0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2025 года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6 704,0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в вышестоящие бюджеты в связи с изменением фонда оплаты труда в бюджетной сфере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-125,1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средств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