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bf43b" w14:textId="f7bf4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от 30 декабря 2021 года № 182 "О бюджете сельского округа Сунаката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11 августа 2022 года № 271.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Сунаката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Сунаката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109 005,3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4005,0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105 000,3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109 812,1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-806,8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806,8 тысяч тенге.".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2022 года № 271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2021 года № 182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Сунаката на 2022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текущий ремонт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