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060a" w14:textId="8190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"О бюджете сельского округа Кожакент на 2022-2024 годы" от 30 декабря 2021 года № 174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11 августа 2022 года № 268.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Кожакент на 2022 - 2024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Кожакент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2022 год в следующем обьеме: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112 359,4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5 617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106 742,4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112 793,2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-433,8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бюджета- 433,8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433,8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2022 года № 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174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Кожакент на 2022 годы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НФ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