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d05" w14:textId="abb9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161 "О бюджете поселок Шалхия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Шалхия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85 325,1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77 965,1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86 723,3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1398,2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161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