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501" w14:textId="928d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Жанакорганского районного маслихата "О бюджете поселка Жанакорган на 2022-2024 годы" от 30 декабря 2021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Жанкорган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- 762 314,4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- 92 540,0 тыс тенге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2 303,0 тыс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667 471,4 тыс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затраты—778 884,6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-16 570,2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16 570,2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гос.органа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79 408 ,0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трнасфертов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