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8b35" w14:textId="9078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№184 "О бюджете сельского округа Талап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апреля 2022 года № 225.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Талап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Талап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76 707,0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75 801,0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76 832,1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-125,1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125,1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125,1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 №225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№184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Талап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