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d80d" w14:textId="8cad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183 "О бюджете сельского округа Суттикудык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"О бюджете сельского округа Суттикудык на 2022 - 2024 годы"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88 381тысяч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–89520,5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- 1139,5 тысяч тенге: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