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aab6" w14:textId="232a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182 "О бюджете сельского округа Сунаката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Сунаката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Сунаката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103 626,0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99 939,0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103 738,9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 поступлениям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задолжность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806,8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