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28e6" w14:textId="3952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181 "О бюджете сельского округа Озгент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18 апреля 2022 года № 222.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Озгент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Озгент на 2022 - 2024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79 997 тысяч тенге,в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77 387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81 064,9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- 1069,4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1 069,4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 № 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181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Озгент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