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26e4" w14:textId="3bb2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2021 года № 172 "О бюджете сельского округа Кандоз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18 апреля 2022 года № 214.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27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Кандоз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Кандоз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93 396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91 281,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93 975,9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579,9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 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172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Кандоз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