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91e36" w14:textId="3f91e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от 30 декабря 2021 года № 170 "О бюджете сельского округа Келинтобе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18 апреля 2022 года № 212.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Жанакорганского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Келинтобе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Келинтобе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122 034,0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6 460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115 574,0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122 925,6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-891,6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891,6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891,6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2022 года № 212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170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Келинтобе на 2022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122 925,6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9 846,4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9 846,4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текущий ремонт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