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b5bc" w14:textId="295b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маслихатаот 30 декабря 2021 года №168 "О бюджете сельского округа Жанарык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"О бюджете сельского округа Жанарык на 2022-2024 годы"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97357,0тысяч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94269,0тысяч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97838,1тысяч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1680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