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0e28" w14:textId="9240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167 "О бюджете сельского округа Жайылма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Жайылма на 2022 - 2024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60 662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60 804,5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