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8542" w14:textId="7b68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Жанакорганского районного маслихата от 30 декабря 2021 года № 160 "О бюджете поселка Жанакорган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Жанкорган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Жанакорган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доходы- 511 576,0 тысяч тенге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- 85540,0 тыс тенге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2 303,0 тыс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423 733,0 тыс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затраты—528 146,2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- 16 570,2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16 570,2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